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i/>
          <w:color w:val="800020"/>
          <w:sz w:val="64"/>
        </w:rPr>
        <w:t>Sarah S. Parienti</w:t>
      </w:r>
    </w:p>
    <w:p>
      <w:pPr>
        <w:jc w:val="center"/>
      </w:pPr>
      <w:r>
        <w:t>Tristar Wellness</w:t>
        <w:br/>
        <w:t>400 West 41st Street</w:t>
        <w:br/>
        <w:t>Suite 402</w:t>
        <w:br/>
        <w:t>Miami Beach, FL 33140</w:t>
      </w:r>
    </w:p>
    <w:p>
      <w:pPr>
        <w:jc w:val="center"/>
      </w:pPr>
      <w:r>
        <w:rPr>
          <w:b/>
          <w:color w:val="800020"/>
          <w:sz w:val="32"/>
        </w:rPr>
        <w:t>CLIENT INTAKE &amp; CONSENT FORM</w:t>
      </w:r>
    </w:p>
    <w:p>
      <w:pPr>
        <w:jc w:val="center"/>
      </w:pPr>
      <w:r>
        <w:rPr>
          <w:color w:val="800020"/>
        </w:rPr>
        <w:t>Integrative Healing • Process Work • Counseling • Facilitation</w:t>
      </w:r>
    </w:p>
    <w:p>
      <w:r>
        <w:rPr>
          <w:b/>
          <w:color w:val="800020"/>
        </w:rPr>
        <w:t>Client Information</w:t>
      </w:r>
    </w:p>
    <w:p>
      <w:r>
        <w:t>Name: ______________________________</w:t>
        <w:br/>
        <w:t>Date: ______________________________</w:t>
        <w:br/>
        <w:t>Date of Birth: _______________________</w:t>
        <w:br/>
        <w:t>Email: ______________________________</w:t>
        <w:br/>
        <w:t>Phone: ______________________________</w:t>
        <w:br/>
        <w:t>Emergency Contact: __________________</w:t>
        <w:br/>
        <w:t>Emergency Phone: ____________________</w:t>
      </w:r>
    </w:p>
    <w:p>
      <w:r>
        <w:rPr>
          <w:b/>
          <w:color w:val="800020"/>
        </w:rPr>
        <w:t>1. Primary Reason for Seeking Support</w:t>
      </w:r>
    </w:p>
    <w:p>
      <w:r>
        <w:t>What brings you here at this time?</w:t>
        <w:br/>
        <w:t>_____________________________________</w:t>
        <w:br/>
        <w:t>_____________________________________</w:t>
        <w:br/>
        <w:t>_____________________________________</w:t>
        <w:br/>
        <w:br/>
        <w:t>What are your main goals or intentions for our work together?</w:t>
        <w:br/>
        <w:t>_____________________________________</w:t>
        <w:br/>
        <w:t>_____________________________________</w:t>
      </w:r>
    </w:p>
    <w:p>
      <w:r>
        <w:rPr>
          <w:b/>
          <w:color w:val="800020"/>
        </w:rPr>
        <w:t>2. Current Life &amp; Well-Being</w:t>
      </w:r>
    </w:p>
    <w:p>
      <w:r>
        <w:t>Please check any areas currently impacted:</w:t>
        <w:br/>
        <w:br/>
        <w:t>[ ] Stress / Burnout</w:t>
        <w:br/>
        <w:t>[ ] Anxiety / Fear</w:t>
        <w:br/>
        <w:t>[ ] Depression / Low mood</w:t>
        <w:br/>
        <w:t>[ ] Relationship challenges</w:t>
        <w:br/>
        <w:t>[ ] Life transition</w:t>
        <w:br/>
        <w:t>[ ] Creative block</w:t>
        <w:br/>
        <w:t>[ ] Trauma history</w:t>
        <w:br/>
        <w:t>[ ] Grief / Loss</w:t>
        <w:br/>
        <w:t>[ ] Physical illness or pain</w:t>
        <w:br/>
        <w:t>[ ] Other: __________________</w:t>
        <w:br/>
        <w:br/>
        <w:t>Please describe anything important about your current situation:</w:t>
        <w:br/>
        <w:t>_____________________________________</w:t>
        <w:br/>
        <w:t>_____________________________________</w:t>
      </w:r>
    </w:p>
    <w:p>
      <w:r>
        <w:rPr>
          <w:b/>
          <w:color w:val="800020"/>
        </w:rPr>
        <w:t>3. Medical &amp; Mental Health History</w:t>
      </w:r>
    </w:p>
    <w:p>
      <w:r>
        <w:t>Are you currently under medical care?  Yes / No</w:t>
        <w:br/>
        <w:t>If yes, please describe:</w:t>
        <w:br/>
        <w:t>_____________________________________</w:t>
        <w:br/>
        <w:br/>
        <w:t>Are you currently seeing a therapist / counselor / psychiatrist?  Yes / No</w:t>
        <w:br/>
        <w:br/>
        <w:t>Current medications (if any):</w:t>
        <w:br/>
        <w:t>_____________________________________</w:t>
        <w:br/>
        <w:br/>
        <w:t>Relevant diagnoses (physical or psychological):</w:t>
        <w:br/>
        <w:t>_____________________________________</w:t>
        <w:br/>
        <w:br/>
        <w:t>Major medical events or hospitalizations:</w:t>
        <w:br/>
        <w:t>_____________________________________</w:t>
      </w:r>
    </w:p>
    <w:p>
      <w:r>
        <w:rPr>
          <w:b/>
          <w:color w:val="800020"/>
        </w:rPr>
        <w:t>4. Body–Mind–Energy Awareness</w:t>
      </w:r>
    </w:p>
    <w:p>
      <w:r>
        <w:t>Do you frequently experience:</w:t>
        <w:br/>
        <w:br/>
        <w:t>[ ] Chronic fatigue</w:t>
        <w:br/>
        <w:t>[ ] Sleep difficulty</w:t>
        <w:br/>
        <w:t>[ ] Panic episodes</w:t>
        <w:br/>
        <w:t>[ ] Emotional overwhelm</w:t>
        <w:br/>
        <w:t>[ ] Numbness or dissociation</w:t>
        <w:br/>
        <w:t>[ ] Sensory sensitivity</w:t>
        <w:br/>
        <w:t>[ ] Somatic symptoms</w:t>
        <w:br/>
        <w:t>[ ] Feeling ungrounded</w:t>
        <w:br/>
        <w:t>[ ] Other: __________________</w:t>
        <w:br/>
        <w:br/>
        <w:t>How connected do you feel to your body right now?</w:t>
        <w:br/>
        <w:br/>
        <w:t>[ ] Very connected</w:t>
        <w:br/>
        <w:t>[ ] Somewhat connected</w:t>
        <w:br/>
        <w:t>[ ] Limited connection</w:t>
        <w:br/>
        <w:t>[ ] Disconnected</w:t>
      </w:r>
    </w:p>
    <w:p>
      <w:r>
        <w:rPr>
          <w:b/>
          <w:color w:val="800020"/>
        </w:rPr>
        <w:t>5. Inner Life &amp; Creative Expression</w:t>
      </w:r>
    </w:p>
    <w:p>
      <w:r>
        <w:t>Current creative or expressive practices:</w:t>
        <w:br/>
        <w:t>_____________________________________</w:t>
        <w:br/>
        <w:br/>
        <w:t>Reflective or self-development practices:</w:t>
        <w:br/>
        <w:t>_____________________________________</w:t>
        <w:br/>
        <w:br/>
        <w:t>Support systems in your life:</w:t>
        <w:br/>
        <w:t>_____________________________________</w:t>
      </w:r>
    </w:p>
    <w:p>
      <w:r>
        <w:rPr>
          <w:b/>
          <w:color w:val="800020"/>
        </w:rPr>
        <w:t>6. Session Approach &amp; Scope</w:t>
      </w:r>
    </w:p>
    <w:p>
      <w:r>
        <w:t>Services may include:</w:t>
        <w:br/>
        <w:br/>
        <w:t>• Integrative Healing</w:t>
        <w:br/>
        <w:t>• Process Work</w:t>
        <w:br/>
        <w:t>• Counseling support</w:t>
        <w:br/>
        <w:t>• Facilitation</w:t>
        <w:br/>
        <w:t>• Emotional and creative integration</w:t>
        <w:br/>
        <w:t>• Nervous system and body awareness</w:t>
        <w:br/>
        <w:t>• Optional hands-on energy healing (consent required)</w:t>
        <w:br/>
        <w:br/>
        <w:t>Sessions are educational and supportive in nature and are not medical or psychiatric treatment.</w:t>
      </w:r>
    </w:p>
    <w:p>
      <w:r>
        <w:rPr>
          <w:b/>
          <w:color w:val="800020"/>
        </w:rPr>
        <w:t>Hands-On Energy Healing Consent</w:t>
      </w:r>
    </w:p>
    <w:p>
      <w:r>
        <w:t>Some sessions may include gentle hands-on energy healing. This work is done fully clothed and uses light, respectful touch to support relaxation and regulation.</w:t>
        <w:br/>
        <w:br/>
        <w:t>Please initial each line:</w:t>
        <w:br/>
        <w:br/>
        <w:t>____ I understand this is complementary wellness work and not medical treatment.</w:t>
        <w:br/>
        <w:t>____ I understand results are not guaranteed.</w:t>
        <w:br/>
        <w:t>____ I understand I may decline or stop hands-on work at any time.</w:t>
        <w:br/>
        <w:t>____ I agree to communicate any discomfort immediately.</w:t>
        <w:br/>
        <w:t>____ I give permission for appropriate, professional touch during energy healing portions of the session when indicated.</w:t>
      </w:r>
    </w:p>
    <w:p>
      <w:r>
        <w:rPr>
          <w:b/>
          <w:color w:val="800020"/>
        </w:rPr>
        <w:t>Client Agreement</w:t>
      </w:r>
    </w:p>
    <w:p>
      <w:r>
        <w:t>I understand the nature of integrative healing, teaching, facilitation, counseling, and process work services provided. I take responsibility for my own health decisions and will continue appropriate medical or psychological care as needed.</w:t>
        <w:br/>
        <w:br/>
        <w:t>Client Name: ______________________</w:t>
        <w:br/>
        <w:br/>
        <w:t>Signature: ________________________     Date: _______________</w:t>
        <w:br/>
        <w:br/>
        <w:t>Practitioner: Sarah S. Parienti</w:t>
        <w:br/>
        <w:br/>
        <w:t>Signature: 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